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83BD" w14:textId="0478A442" w:rsidR="005D7E8F" w:rsidRPr="00846838" w:rsidRDefault="000F7615" w:rsidP="009C1B62">
      <w:pPr>
        <w:spacing w:after="0" w:line="240" w:lineRule="auto"/>
        <w:jc w:val="center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46838">
        <w:rPr>
          <w:rFonts w:ascii="BIZ UDゴシック" w:eastAsia="BIZ UDゴシック" w:hAnsi="BIZ UDゴシック"/>
          <w:sz w:val="24"/>
          <w:szCs w:val="24"/>
          <w:lang w:eastAsia="ja-JP"/>
        </w:rPr>
        <w:t>福井市障がい者芸術文化祭2025</w:t>
      </w:r>
      <w:r w:rsidRPr="00846838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TEMP～天賦をひらく</w:t>
      </w:r>
    </w:p>
    <w:p w14:paraId="24A8FAC6" w14:textId="7C522FF2" w:rsidR="00407E9E" w:rsidRPr="00846838" w:rsidRDefault="000F7615" w:rsidP="00407E9E">
      <w:pPr>
        <w:spacing w:after="0" w:line="240" w:lineRule="auto"/>
        <w:jc w:val="center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46838">
        <w:rPr>
          <w:rFonts w:ascii="BIZ UDゴシック" w:eastAsia="BIZ UDゴシック" w:hAnsi="BIZ UDゴシック"/>
          <w:sz w:val="24"/>
          <w:szCs w:val="24"/>
          <w:lang w:eastAsia="ja-JP"/>
        </w:rPr>
        <w:t>アート作品 出品申込書</w:t>
      </w:r>
    </w:p>
    <w:p w14:paraId="4BC9680E" w14:textId="05211FB7" w:rsidR="009C1B62" w:rsidRPr="00846838" w:rsidRDefault="00407E9E" w:rsidP="00407E9E">
      <w:pPr>
        <w:spacing w:after="0" w:line="240" w:lineRule="auto"/>
        <w:jc w:val="center"/>
        <w:rPr>
          <w:rFonts w:ascii="BIZ UD明朝 Medium" w:eastAsia="BIZ UD明朝 Medium" w:hAnsi="BIZ UD明朝 Medium"/>
          <w:b/>
          <w:bCs/>
          <w:sz w:val="18"/>
          <w:szCs w:val="18"/>
          <w:lang w:eastAsia="ja-JP"/>
        </w:rPr>
      </w:pPr>
      <w:r w:rsidRPr="00846838">
        <w:rPr>
          <w:rFonts w:ascii="BIZ UD明朝 Medium" w:eastAsia="BIZ UD明朝 Medium" w:hAnsi="BIZ UD明朝 Medium" w:hint="eastAsia"/>
          <w:b/>
          <w:bCs/>
          <w:sz w:val="18"/>
          <w:szCs w:val="18"/>
          <w:lang w:eastAsia="ja-JP"/>
        </w:rPr>
        <w:t>（1作品につき1枚ご記入ください）</w:t>
      </w:r>
    </w:p>
    <w:p w14:paraId="53BFB423" w14:textId="08A9D095" w:rsidR="000F7615" w:rsidRPr="00846838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846838">
        <w:rPr>
          <w:rFonts w:ascii="BIZ UDゴシック" w:eastAsia="BIZ UDゴシック" w:hAnsi="BIZ UDゴシック"/>
          <w:lang w:eastAsia="ja-JP"/>
        </w:rPr>
        <w:t>1. 出品者情報</w:t>
      </w:r>
    </w:p>
    <w:tbl>
      <w:tblPr>
        <w:tblStyle w:val="afe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5812"/>
        <w:gridCol w:w="2126"/>
      </w:tblGrid>
      <w:tr w:rsidR="00846838" w:rsidRPr="00846838" w14:paraId="0F2345EB" w14:textId="77777777" w:rsidTr="00D61FB7">
        <w:trPr>
          <w:trHeight w:val="447"/>
        </w:trPr>
        <w:tc>
          <w:tcPr>
            <w:tcW w:w="1559" w:type="dxa"/>
            <w:vAlign w:val="center"/>
          </w:tcPr>
          <w:p w14:paraId="299B464C" w14:textId="7D391760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区分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5AEC6964" w14:textId="277C02FA" w:rsidR="00DC0840" w:rsidRPr="00846838" w:rsidRDefault="00DC0840" w:rsidP="00DC084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個人　・　団体（グループ）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4E49D10" w14:textId="039996F6" w:rsidR="00DC0840" w:rsidRPr="00846838" w:rsidRDefault="00DC0840" w:rsidP="00DC0840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※いずれかに〇</w:t>
            </w:r>
          </w:p>
        </w:tc>
      </w:tr>
      <w:tr w:rsidR="00846838" w:rsidRPr="00846838" w14:paraId="472FED0D" w14:textId="77777777" w:rsidTr="00D61FB7">
        <w:trPr>
          <w:trHeight w:val="553"/>
        </w:trPr>
        <w:tc>
          <w:tcPr>
            <w:tcW w:w="1559" w:type="dxa"/>
            <w:vAlign w:val="center"/>
          </w:tcPr>
          <w:p w14:paraId="6E96D5ED" w14:textId="142C9629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団体名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5EDA3B75" w14:textId="77777777" w:rsidR="00DC0840" w:rsidRPr="00846838" w:rsidRDefault="00DC0840" w:rsidP="00654CC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B99D292" w14:textId="2910AFAB" w:rsidR="00D61FB7" w:rsidRPr="00846838" w:rsidRDefault="00DC0840" w:rsidP="00125D1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※団体（グループ）出品の場合に記入</w:t>
            </w:r>
          </w:p>
        </w:tc>
      </w:tr>
      <w:tr w:rsidR="00846838" w:rsidRPr="00846838" w14:paraId="391D9912" w14:textId="77777777" w:rsidTr="00D61FB7">
        <w:tc>
          <w:tcPr>
            <w:tcW w:w="1559" w:type="dxa"/>
            <w:vAlign w:val="center"/>
          </w:tcPr>
          <w:p w14:paraId="53F66A8B" w14:textId="77777777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（ふりがな）</w:t>
            </w:r>
          </w:p>
          <w:p w14:paraId="0D8D89A2" w14:textId="66945183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氏 名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1620916A" w14:textId="77777777" w:rsidR="00DC0840" w:rsidRPr="00846838" w:rsidRDefault="00DC0840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9E5C58D" w14:textId="5D17ACFC" w:rsidR="00DC0840" w:rsidRPr="00846838" w:rsidRDefault="00125D1C" w:rsidP="00125D1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※団体出品の場合は、代表者を記入</w:t>
            </w:r>
          </w:p>
        </w:tc>
      </w:tr>
      <w:tr w:rsidR="00846838" w:rsidRPr="00846838" w14:paraId="36A6774A" w14:textId="77777777" w:rsidTr="00654CCD">
        <w:trPr>
          <w:trHeight w:val="385"/>
        </w:trPr>
        <w:tc>
          <w:tcPr>
            <w:tcW w:w="1559" w:type="dxa"/>
            <w:vAlign w:val="center"/>
          </w:tcPr>
          <w:p w14:paraId="164C8E5A" w14:textId="2DE63D7F" w:rsidR="00DC0840" w:rsidRPr="00846838" w:rsidRDefault="007E554D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年齢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5067E025" w14:textId="28080B47" w:rsidR="00DC0840" w:rsidRPr="00846838" w:rsidRDefault="007E554D" w:rsidP="007E554D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</w:t>
            </w:r>
            <w:r w:rsidR="00B02608" w:rsidRPr="00846838">
              <w:rPr>
                <w:rFonts w:ascii="BIZ UD明朝 Medium" w:eastAsia="BIZ UD明朝 Medium" w:hAnsi="BIZ UD明朝 Medium" w:hint="eastAsia"/>
                <w:lang w:eastAsia="ja-JP"/>
              </w:rPr>
              <w:t xml:space="preserve">              </w:t>
            </w: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歳</w:t>
            </w:r>
            <w:r w:rsidR="003353C2"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（R7.10.25 時点）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1FDDCA7" w14:textId="7240660B" w:rsidR="00374B38" w:rsidRPr="00846838" w:rsidRDefault="00374B38" w:rsidP="003353C2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※団体出品の場合は記入不要</w:t>
            </w:r>
          </w:p>
        </w:tc>
      </w:tr>
      <w:tr w:rsidR="00846838" w:rsidRPr="00846838" w14:paraId="789F5F13" w14:textId="77777777" w:rsidTr="00E76161">
        <w:trPr>
          <w:trHeight w:val="1515"/>
        </w:trPr>
        <w:tc>
          <w:tcPr>
            <w:tcW w:w="1559" w:type="dxa"/>
            <w:vAlign w:val="center"/>
          </w:tcPr>
          <w:p w14:paraId="19F9C5B8" w14:textId="08402689" w:rsidR="00DC0840" w:rsidRPr="00846838" w:rsidRDefault="00D61FB7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連絡先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268DBF9F" w14:textId="77777777" w:rsidR="00D61FB7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〒</w:t>
            </w:r>
          </w:p>
          <w:p w14:paraId="13BFADB7" w14:textId="089E6A18" w:rsidR="00125D1C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住所：</w:t>
            </w:r>
          </w:p>
          <w:p w14:paraId="7F9AAF72" w14:textId="5DC2EA94" w:rsidR="0047582C" w:rsidRPr="00846838" w:rsidRDefault="0047582C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14:paraId="083FD545" w14:textId="366FD8D4" w:rsidR="00D61FB7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電話番号</w:t>
            </w:r>
            <w:r w:rsidR="00125D1C" w:rsidRPr="00846838">
              <w:rPr>
                <w:rFonts w:ascii="BIZ UD明朝 Medium" w:eastAsia="BIZ UD明朝 Medium" w:hAnsi="BIZ UD明朝 Medium" w:hint="eastAsia"/>
                <w:lang w:eastAsia="ja-JP"/>
              </w:rPr>
              <w:t>：</w:t>
            </w:r>
          </w:p>
          <w:p w14:paraId="1D123413" w14:textId="08531034" w:rsidR="00D61FB7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メールアドレス：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E22F478" w14:textId="4F2ACFE1" w:rsidR="00DC0840" w:rsidRPr="00846838" w:rsidRDefault="00DC0840" w:rsidP="00DC0840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846838" w:rsidRPr="00846838" w14:paraId="078A7F8F" w14:textId="77777777" w:rsidTr="00697FCB">
        <w:trPr>
          <w:trHeight w:val="623"/>
        </w:trPr>
        <w:tc>
          <w:tcPr>
            <w:tcW w:w="1559" w:type="dxa"/>
            <w:vAlign w:val="center"/>
          </w:tcPr>
          <w:p w14:paraId="697A5144" w14:textId="65185377" w:rsidR="00697FCB" w:rsidRPr="00846838" w:rsidRDefault="00697FCB" w:rsidP="00697FC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(ふりがな)</w:t>
            </w:r>
          </w:p>
          <w:p w14:paraId="714A4B5A" w14:textId="0AAB5220" w:rsidR="00DC0840" w:rsidRPr="00846838" w:rsidRDefault="00D61FB7" w:rsidP="00697FC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展示時の名称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4E3DCAA7" w14:textId="5BA359FC" w:rsidR="00DC0840" w:rsidRPr="00846838" w:rsidRDefault="00DC0840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A39AD49" w14:textId="5E647087" w:rsidR="00DC0840" w:rsidRPr="00846838" w:rsidRDefault="00DC0840" w:rsidP="00DC0840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14:paraId="2D6D7945" w14:textId="77777777" w:rsidR="00E76161" w:rsidRPr="00846838" w:rsidRDefault="00E76161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</w:p>
    <w:p w14:paraId="245C0987" w14:textId="04FE5E1F" w:rsidR="000F7615" w:rsidRPr="00846838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846838">
        <w:rPr>
          <w:rFonts w:ascii="BIZ UDゴシック" w:eastAsia="BIZ UDゴシック" w:hAnsi="BIZ UDゴシック"/>
          <w:lang w:eastAsia="ja-JP"/>
        </w:rPr>
        <w:t>2. 作品情報</w:t>
      </w:r>
    </w:p>
    <w:tbl>
      <w:tblPr>
        <w:tblStyle w:val="afe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846838" w:rsidRPr="00846838" w14:paraId="5E5706B6" w14:textId="77777777" w:rsidTr="00CE7C1A">
        <w:trPr>
          <w:trHeight w:val="513"/>
        </w:trPr>
        <w:tc>
          <w:tcPr>
            <w:tcW w:w="1701" w:type="dxa"/>
            <w:vAlign w:val="center"/>
          </w:tcPr>
          <w:p w14:paraId="0A83B39B" w14:textId="499F305A" w:rsidR="00BA2859" w:rsidRPr="00846838" w:rsidRDefault="00BA2859" w:rsidP="0086008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作品タイトル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798DE92B" w14:textId="1AA7BBEA" w:rsidR="00BA2859" w:rsidRPr="00846838" w:rsidRDefault="00BA2859" w:rsidP="00BA2859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846838" w:rsidRPr="00846838" w14:paraId="3B10BF4E" w14:textId="77777777" w:rsidTr="0029005E">
        <w:trPr>
          <w:trHeight w:val="874"/>
        </w:trPr>
        <w:tc>
          <w:tcPr>
            <w:tcW w:w="1701" w:type="dxa"/>
            <w:vAlign w:val="center"/>
          </w:tcPr>
          <w:p w14:paraId="4BA95BF8" w14:textId="716B3EA0" w:rsidR="00BA2859" w:rsidRPr="00846838" w:rsidRDefault="00CE7C1A" w:rsidP="0086008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ジャンル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4CF8AC15" w14:textId="77777777" w:rsidR="008B7922" w:rsidRPr="00846838" w:rsidRDefault="00CE7C1A" w:rsidP="008B7922">
            <w:pPr>
              <w:spacing w:line="4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絵画・</w:t>
            </w:r>
            <w:r w:rsidR="00304198" w:rsidRPr="00846838">
              <w:rPr>
                <w:rFonts w:ascii="BIZ UD明朝 Medium" w:eastAsia="BIZ UD明朝 Medium" w:hAnsi="BIZ UD明朝 Medium" w:hint="eastAsia"/>
                <w:lang w:eastAsia="ja-JP"/>
              </w:rPr>
              <w:t>イラスト、版画・写真、書・詩・文字表現、</w:t>
            </w:r>
          </w:p>
          <w:p w14:paraId="4796F1FD" w14:textId="10C0BBFE" w:rsidR="00BA2859" w:rsidRPr="00846838" w:rsidRDefault="00304198" w:rsidP="008B7922">
            <w:pPr>
              <w:spacing w:line="4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立体・陶芸・工芸、そ</w:t>
            </w:r>
            <w:r w:rsidR="00CE7C1A" w:rsidRPr="00846838">
              <w:rPr>
                <w:rFonts w:ascii="BIZ UD明朝 Medium" w:eastAsia="BIZ UD明朝 Medium" w:hAnsi="BIZ UD明朝 Medium" w:hint="eastAsia"/>
                <w:lang w:eastAsia="ja-JP"/>
              </w:rPr>
              <w:t>の他（　　　　）</w:t>
            </w:r>
          </w:p>
          <w:p w14:paraId="3B3A097E" w14:textId="38165DF7" w:rsidR="00CE7C1A" w:rsidRPr="00846838" w:rsidRDefault="00CE7C1A" w:rsidP="00CE7C1A">
            <w:pPr>
              <w:jc w:val="righ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※該当するものに〇</w:t>
            </w:r>
          </w:p>
        </w:tc>
      </w:tr>
      <w:tr w:rsidR="00846838" w:rsidRPr="00846838" w14:paraId="6E545FB3" w14:textId="77777777" w:rsidTr="0029005E">
        <w:trPr>
          <w:trHeight w:val="493"/>
        </w:trPr>
        <w:tc>
          <w:tcPr>
            <w:tcW w:w="1701" w:type="dxa"/>
            <w:vAlign w:val="center"/>
          </w:tcPr>
          <w:p w14:paraId="5291EC53" w14:textId="7A2912E8" w:rsidR="00BA2859" w:rsidRPr="00846838" w:rsidRDefault="00FF77D0" w:rsidP="00FF77D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作品サイズ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4324120E" w14:textId="71E2E801" w:rsidR="00BA2859" w:rsidRPr="00846838" w:rsidRDefault="00FF77D0" w:rsidP="00860087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縦×横×奥行：</w:t>
            </w:r>
            <w:r w:rsidR="000644CE" w:rsidRPr="00846838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　　　　　（cm）</w:t>
            </w:r>
          </w:p>
        </w:tc>
      </w:tr>
      <w:tr w:rsidR="00846838" w:rsidRPr="00846838" w14:paraId="5EE61E10" w14:textId="77777777" w:rsidTr="0072336B">
        <w:trPr>
          <w:trHeight w:val="1324"/>
        </w:trPr>
        <w:tc>
          <w:tcPr>
            <w:tcW w:w="1701" w:type="dxa"/>
            <w:vAlign w:val="center"/>
          </w:tcPr>
          <w:p w14:paraId="35E83A35" w14:textId="49330996" w:rsidR="00BA2859" w:rsidRPr="00846838" w:rsidRDefault="00195FD4" w:rsidP="00195FD4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作品情報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6ECD2E59" w14:textId="77777777" w:rsidR="00195FD4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制作年：</w:t>
            </w:r>
          </w:p>
          <w:p w14:paraId="5077EC77" w14:textId="79BFD5C4" w:rsidR="00195FD4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素材・技法等：</w:t>
            </w:r>
          </w:p>
          <w:p w14:paraId="1A4661B1" w14:textId="77777777" w:rsidR="00BA2859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作品の説明：</w:t>
            </w:r>
          </w:p>
          <w:p w14:paraId="41E1C91E" w14:textId="77777777" w:rsidR="0072336B" w:rsidRPr="00846838" w:rsidRDefault="0072336B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14:paraId="7F2EFAC3" w14:textId="77777777" w:rsidR="00195FD4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14:paraId="290DD78D" w14:textId="55E70EB1" w:rsidR="00195FD4" w:rsidRPr="00846838" w:rsidRDefault="00195FD4" w:rsidP="00195FD4">
            <w:pPr>
              <w:jc w:val="righ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※展示キャプションとして使用する可能性があります</w:t>
            </w:r>
          </w:p>
        </w:tc>
      </w:tr>
    </w:tbl>
    <w:p w14:paraId="65235704" w14:textId="77777777" w:rsidR="00BA2859" w:rsidRPr="00846838" w:rsidRDefault="00BA2859" w:rsidP="005D2593">
      <w:pPr>
        <w:spacing w:after="0" w:line="240" w:lineRule="auto"/>
        <w:rPr>
          <w:rFonts w:ascii="BIZ UD明朝 Medium" w:eastAsia="BIZ UD明朝 Medium" w:hAnsi="BIZ UD明朝 Medium"/>
          <w:lang w:eastAsia="ja-JP"/>
        </w:rPr>
      </w:pPr>
    </w:p>
    <w:p w14:paraId="4A8DC4FF" w14:textId="4171C756" w:rsidR="000F7615" w:rsidRPr="000F7BEB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0F7BEB">
        <w:rPr>
          <w:rFonts w:ascii="BIZ UDゴシック" w:eastAsia="BIZ UDゴシック" w:hAnsi="BIZ UDゴシック"/>
          <w:lang w:eastAsia="ja-JP"/>
        </w:rPr>
        <w:t>3. 搬入方法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 xml:space="preserve">　※下記同意いただければチェック</w:t>
      </w:r>
      <w:r w:rsidR="00A50DC1">
        <w:rPr>
          <w:rFonts w:ascii="BIZ UDゴシック" w:eastAsia="BIZ UDゴシック" w:hAnsi="BIZ UDゴシック" w:hint="eastAsia"/>
          <w:lang w:eastAsia="ja-JP"/>
        </w:rPr>
        <w:t>（</w:t>
      </w:r>
      <w:r w:rsidR="00A50DC1">
        <w:rPr>
          <w:rFonts w:ascii="Segoe UI Symbol" w:eastAsia="BIZ UDゴシック" w:hAnsi="Segoe UI Symbol" w:cs="Segoe UI Symbol" w:hint="eastAsia"/>
          <w:lang w:eastAsia="ja-JP"/>
        </w:rPr>
        <w:t>☑）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>してください。</w:t>
      </w:r>
    </w:p>
    <w:p w14:paraId="5C9DB60D" w14:textId="4B2A2434" w:rsidR="002A5D3F" w:rsidRPr="000F7BEB" w:rsidRDefault="000F7615" w:rsidP="002A5D3F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  <w:r w:rsidRPr="000F7BEB">
        <w:rPr>
          <w:rFonts w:ascii="BIZ UD明朝 Medium" w:eastAsia="BIZ UD明朝 Medium" w:hAnsi="BIZ UD明朝 Medium"/>
          <w:lang w:eastAsia="ja-JP"/>
        </w:rPr>
        <w:t>□ 会場に直接持ち込み</w:t>
      </w:r>
      <w:r w:rsidR="000F7BEB" w:rsidRPr="000F7BEB">
        <w:rPr>
          <w:rFonts w:ascii="BIZ UD明朝 Medium" w:eastAsia="BIZ UD明朝 Medium" w:hAnsi="BIZ UD明朝 Medium" w:hint="eastAsia"/>
          <w:lang w:eastAsia="ja-JP"/>
        </w:rPr>
        <w:t>ます。（令和７年10月24日（金）14：00～17：00）</w:t>
      </w:r>
    </w:p>
    <w:p w14:paraId="1CA1C48F" w14:textId="77777777" w:rsidR="00E76161" w:rsidRPr="000F7BEB" w:rsidRDefault="00E76161" w:rsidP="002A5D3F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</w:p>
    <w:p w14:paraId="7DE406F3" w14:textId="23619047" w:rsidR="000F7615" w:rsidRPr="000F7BEB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0F7BEB">
        <w:rPr>
          <w:rFonts w:ascii="BIZ UDゴシック" w:eastAsia="BIZ UDゴシック" w:hAnsi="BIZ UDゴシック"/>
          <w:lang w:eastAsia="ja-JP"/>
        </w:rPr>
        <w:t>4. 返却方法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 xml:space="preserve">　※下記同意いただければチェック</w:t>
      </w:r>
      <w:r w:rsidR="00A50DC1">
        <w:rPr>
          <w:rFonts w:ascii="BIZ UDゴシック" w:eastAsia="BIZ UDゴシック" w:hAnsi="BIZ UDゴシック" w:hint="eastAsia"/>
          <w:lang w:eastAsia="ja-JP"/>
        </w:rPr>
        <w:t>（</w:t>
      </w:r>
      <w:r w:rsidR="00A50DC1">
        <w:rPr>
          <w:rFonts w:ascii="Segoe UI Symbol" w:eastAsia="BIZ UDゴシック" w:hAnsi="Segoe UI Symbol" w:cs="Segoe UI Symbol" w:hint="eastAsia"/>
          <w:lang w:eastAsia="ja-JP"/>
        </w:rPr>
        <w:t>☑）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>してください。</w:t>
      </w:r>
    </w:p>
    <w:p w14:paraId="2FEB8DC4" w14:textId="365AF629" w:rsidR="000F7615" w:rsidRPr="000F7BEB" w:rsidRDefault="000F7615" w:rsidP="003D0C29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  <w:r w:rsidRPr="000F7BEB">
        <w:rPr>
          <w:rFonts w:ascii="BIZ UD明朝 Medium" w:eastAsia="BIZ UD明朝 Medium" w:hAnsi="BIZ UD明朝 Medium"/>
          <w:lang w:eastAsia="ja-JP"/>
        </w:rPr>
        <w:t>□ 会場で</w:t>
      </w:r>
      <w:r w:rsidR="003D0C29" w:rsidRPr="000F7BEB">
        <w:rPr>
          <w:rFonts w:ascii="BIZ UD明朝 Medium" w:eastAsia="BIZ UD明朝 Medium" w:hAnsi="BIZ UD明朝 Medium" w:hint="eastAsia"/>
          <w:lang w:eastAsia="ja-JP"/>
        </w:rPr>
        <w:t>引取り</w:t>
      </w:r>
      <w:r w:rsidR="000F7BEB" w:rsidRPr="000F7BEB">
        <w:rPr>
          <w:rFonts w:ascii="BIZ UD明朝 Medium" w:eastAsia="BIZ UD明朝 Medium" w:hAnsi="BIZ UD明朝 Medium" w:hint="eastAsia"/>
          <w:lang w:eastAsia="ja-JP"/>
        </w:rPr>
        <w:t>ます。（令和7年10月25日（土）17：00～19：00）</w:t>
      </w:r>
    </w:p>
    <w:p w14:paraId="1B902EFB" w14:textId="77777777" w:rsidR="003D0C29" w:rsidRPr="000F7BEB" w:rsidRDefault="003D0C29" w:rsidP="003D0C29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</w:p>
    <w:p w14:paraId="7AAA6AD9" w14:textId="77777777" w:rsidR="000F7615" w:rsidRPr="000F7BEB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0F7BEB">
        <w:rPr>
          <w:rFonts w:ascii="BIZ UDゴシック" w:eastAsia="BIZ UDゴシック" w:hAnsi="BIZ UDゴシック"/>
          <w:lang w:eastAsia="ja-JP"/>
        </w:rPr>
        <w:t>5. 特記事項（作品の取扱いや展示に関して配慮が必要な点など）</w:t>
      </w:r>
    </w:p>
    <w:p w14:paraId="76D1EE15" w14:textId="482B493C" w:rsidR="000F7615" w:rsidRPr="000F7BEB" w:rsidRDefault="000F7615" w:rsidP="005D2593">
      <w:pPr>
        <w:spacing w:after="0" w:line="240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  <w:r w:rsidRPr="000F7BEB">
        <w:rPr>
          <w:rFonts w:ascii="BIZ UD明朝 Medium" w:eastAsia="BIZ UD明朝 Medium" w:hAnsi="BIZ UD明朝 Medium"/>
        </w:rPr>
        <w:t>（</w:t>
      </w:r>
      <w:r w:rsidR="00A50DC1">
        <w:rPr>
          <w:rFonts w:ascii="BIZ UD明朝 Medium" w:eastAsia="BIZ UD明朝 Medium" w:hAnsi="BIZ UD明朝 Medium" w:hint="eastAsia"/>
          <w:lang w:eastAsia="ja-JP"/>
        </w:rPr>
        <w:t xml:space="preserve">　　　　　　　　　　　　　　　　　　　　　　　　　　　　　　　　　　　　　　</w:t>
      </w:r>
      <w:r w:rsidRPr="000F7BEB">
        <w:rPr>
          <w:rFonts w:ascii="BIZ UD明朝 Medium" w:eastAsia="BIZ UD明朝 Medium" w:hAnsi="BIZ UD明朝 Medium"/>
        </w:rPr>
        <w:t>）</w:t>
      </w:r>
    </w:p>
    <w:p w14:paraId="72B6695E" w14:textId="77777777" w:rsidR="0029005E" w:rsidRPr="00846838" w:rsidRDefault="0029005E" w:rsidP="005D2593">
      <w:pPr>
        <w:spacing w:after="0" w:line="240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</w:p>
    <w:p w14:paraId="0ABE5D0A" w14:textId="6B4DBF68" w:rsidR="00F06EAE" w:rsidRPr="00846838" w:rsidRDefault="000F7615" w:rsidP="0029005E">
      <w:pPr>
        <w:spacing w:after="0" w:line="240" w:lineRule="auto"/>
        <w:rPr>
          <w:rFonts w:ascii="BIZ UD明朝 Medium" w:eastAsia="BIZ UD明朝 Medium" w:hAnsi="BIZ UD明朝 Medium"/>
          <w:sz w:val="18"/>
          <w:szCs w:val="18"/>
          <w:lang w:eastAsia="ja-JP"/>
        </w:rPr>
      </w:pPr>
      <w:r w:rsidRPr="00846838">
        <w:rPr>
          <w:rFonts w:ascii="BIZ UD明朝 Medium" w:eastAsia="BIZ UD明朝 Medium" w:hAnsi="BIZ UD明朝 Medium" w:cs="ＭＳ 明朝" w:hint="eastAsia"/>
          <w:sz w:val="18"/>
          <w:szCs w:val="18"/>
          <w:lang w:eastAsia="ja-JP"/>
        </w:rPr>
        <w:t>※</w:t>
      </w:r>
      <w:r w:rsidRPr="00846838">
        <w:rPr>
          <w:rFonts w:ascii="BIZ UD明朝 Medium" w:eastAsia="BIZ UD明朝 Medium" w:hAnsi="BIZ UD明朝 Medium"/>
          <w:sz w:val="18"/>
          <w:szCs w:val="18"/>
          <w:lang w:eastAsia="ja-JP"/>
        </w:rPr>
        <w:t>個人情報の取り扱いについて</w:t>
      </w:r>
      <w:r w:rsidR="0029005E" w:rsidRPr="00846838">
        <w:rPr>
          <w:rFonts w:ascii="BIZ UD明朝 Medium" w:eastAsia="BIZ UD明朝 Medium" w:hAnsi="BIZ UD明朝 Medium" w:hint="eastAsia"/>
          <w:sz w:val="18"/>
          <w:szCs w:val="18"/>
          <w:lang w:eastAsia="ja-JP"/>
        </w:rPr>
        <w:t>・・・</w:t>
      </w:r>
      <w:r w:rsidRPr="00846838">
        <w:rPr>
          <w:rFonts w:ascii="BIZ UD明朝 Medium" w:eastAsia="BIZ UD明朝 Medium" w:hAnsi="BIZ UD明朝 Medium"/>
          <w:sz w:val="20"/>
          <w:szCs w:val="20"/>
          <w:lang w:eastAsia="ja-JP"/>
        </w:rPr>
        <w:t>本申込書にご記入いただいた個人情報は、本イベントの運営管理の目的のみに使用し、終了後は適切に破棄いたします。</w:t>
      </w:r>
    </w:p>
    <w:sectPr w:rsidR="00F06EAE" w:rsidRPr="00846838" w:rsidSect="002A5D3F">
      <w:pgSz w:w="12240" w:h="15840" w:code="1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51288" w14:textId="77777777" w:rsidR="00462C58" w:rsidRDefault="00462C58" w:rsidP="002A56CE">
      <w:pPr>
        <w:spacing w:after="0" w:line="240" w:lineRule="auto"/>
      </w:pPr>
      <w:r>
        <w:separator/>
      </w:r>
    </w:p>
  </w:endnote>
  <w:endnote w:type="continuationSeparator" w:id="0">
    <w:p w14:paraId="4FBC0555" w14:textId="77777777" w:rsidR="00462C58" w:rsidRDefault="00462C58" w:rsidP="002A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4A0C" w14:textId="77777777" w:rsidR="00462C58" w:rsidRDefault="00462C58" w:rsidP="002A56CE">
      <w:pPr>
        <w:spacing w:after="0" w:line="240" w:lineRule="auto"/>
      </w:pPr>
      <w:r>
        <w:separator/>
      </w:r>
    </w:p>
  </w:footnote>
  <w:footnote w:type="continuationSeparator" w:id="0">
    <w:p w14:paraId="5E937BCC" w14:textId="77777777" w:rsidR="00462C58" w:rsidRDefault="00462C58" w:rsidP="002A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9668AC"/>
    <w:multiLevelType w:val="hybridMultilevel"/>
    <w:tmpl w:val="20B6539E"/>
    <w:lvl w:ilvl="0" w:tplc="03620AB4">
      <w:start w:val="1"/>
      <w:numFmt w:val="bullet"/>
      <w:lvlText w:val="※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062316323">
    <w:abstractNumId w:val="8"/>
  </w:num>
  <w:num w:numId="2" w16cid:durableId="1179583298">
    <w:abstractNumId w:val="6"/>
  </w:num>
  <w:num w:numId="3" w16cid:durableId="888415997">
    <w:abstractNumId w:val="5"/>
  </w:num>
  <w:num w:numId="4" w16cid:durableId="747272157">
    <w:abstractNumId w:val="4"/>
  </w:num>
  <w:num w:numId="5" w16cid:durableId="1068260471">
    <w:abstractNumId w:val="7"/>
  </w:num>
  <w:num w:numId="6" w16cid:durableId="520781595">
    <w:abstractNumId w:val="3"/>
  </w:num>
  <w:num w:numId="7" w16cid:durableId="1366516767">
    <w:abstractNumId w:val="2"/>
  </w:num>
  <w:num w:numId="8" w16cid:durableId="1879470828">
    <w:abstractNumId w:val="1"/>
  </w:num>
  <w:num w:numId="9" w16cid:durableId="1467746745">
    <w:abstractNumId w:val="0"/>
  </w:num>
  <w:num w:numId="10" w16cid:durableId="948510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0F2"/>
    <w:rsid w:val="00034616"/>
    <w:rsid w:val="00047D16"/>
    <w:rsid w:val="00056BC0"/>
    <w:rsid w:val="0006063C"/>
    <w:rsid w:val="000644CE"/>
    <w:rsid w:val="000702BF"/>
    <w:rsid w:val="00076F19"/>
    <w:rsid w:val="000915F8"/>
    <w:rsid w:val="000A2D93"/>
    <w:rsid w:val="000A5EAF"/>
    <w:rsid w:val="000A67D1"/>
    <w:rsid w:val="000A7547"/>
    <w:rsid w:val="000B258B"/>
    <w:rsid w:val="000B4629"/>
    <w:rsid w:val="000B70DD"/>
    <w:rsid w:val="000D08C4"/>
    <w:rsid w:val="000F7615"/>
    <w:rsid w:val="000F7BEB"/>
    <w:rsid w:val="001118B9"/>
    <w:rsid w:val="00125D1C"/>
    <w:rsid w:val="001279FE"/>
    <w:rsid w:val="0015074B"/>
    <w:rsid w:val="00176789"/>
    <w:rsid w:val="001770DB"/>
    <w:rsid w:val="001840CD"/>
    <w:rsid w:val="00195FD4"/>
    <w:rsid w:val="001C2B41"/>
    <w:rsid w:val="001E4C4F"/>
    <w:rsid w:val="001F2FA2"/>
    <w:rsid w:val="001F4B7A"/>
    <w:rsid w:val="00226AD4"/>
    <w:rsid w:val="00241279"/>
    <w:rsid w:val="00263486"/>
    <w:rsid w:val="00265DB3"/>
    <w:rsid w:val="00273343"/>
    <w:rsid w:val="00287E97"/>
    <w:rsid w:val="0029005E"/>
    <w:rsid w:val="0029639D"/>
    <w:rsid w:val="002A471C"/>
    <w:rsid w:val="002A56CE"/>
    <w:rsid w:val="002A5D3F"/>
    <w:rsid w:val="002F5CF5"/>
    <w:rsid w:val="00304198"/>
    <w:rsid w:val="00304B42"/>
    <w:rsid w:val="0032105B"/>
    <w:rsid w:val="003237F0"/>
    <w:rsid w:val="00326088"/>
    <w:rsid w:val="00326F90"/>
    <w:rsid w:val="003353C2"/>
    <w:rsid w:val="00342A60"/>
    <w:rsid w:val="00374B38"/>
    <w:rsid w:val="003766C7"/>
    <w:rsid w:val="003A2A58"/>
    <w:rsid w:val="003A7A5C"/>
    <w:rsid w:val="003D0C29"/>
    <w:rsid w:val="003D5687"/>
    <w:rsid w:val="003E3B29"/>
    <w:rsid w:val="003F70AC"/>
    <w:rsid w:val="00407E9E"/>
    <w:rsid w:val="004149D4"/>
    <w:rsid w:val="00420FF5"/>
    <w:rsid w:val="004265CE"/>
    <w:rsid w:val="004329E4"/>
    <w:rsid w:val="004575AE"/>
    <w:rsid w:val="00462C58"/>
    <w:rsid w:val="00463566"/>
    <w:rsid w:val="0047582C"/>
    <w:rsid w:val="004879BD"/>
    <w:rsid w:val="00496807"/>
    <w:rsid w:val="004B2FBD"/>
    <w:rsid w:val="004F4BEF"/>
    <w:rsid w:val="004F56C3"/>
    <w:rsid w:val="005142FD"/>
    <w:rsid w:val="00526878"/>
    <w:rsid w:val="005312EB"/>
    <w:rsid w:val="00590501"/>
    <w:rsid w:val="00592E78"/>
    <w:rsid w:val="00593266"/>
    <w:rsid w:val="005A4604"/>
    <w:rsid w:val="005B1CFE"/>
    <w:rsid w:val="005D09E4"/>
    <w:rsid w:val="005D2593"/>
    <w:rsid w:val="005D7E8F"/>
    <w:rsid w:val="00610A87"/>
    <w:rsid w:val="00616D12"/>
    <w:rsid w:val="0063208E"/>
    <w:rsid w:val="00646961"/>
    <w:rsid w:val="00654CCD"/>
    <w:rsid w:val="006721C3"/>
    <w:rsid w:val="006725A7"/>
    <w:rsid w:val="006760ED"/>
    <w:rsid w:val="00680DC6"/>
    <w:rsid w:val="00685264"/>
    <w:rsid w:val="00697FCB"/>
    <w:rsid w:val="006A53EF"/>
    <w:rsid w:val="006B4A18"/>
    <w:rsid w:val="006C2AF2"/>
    <w:rsid w:val="006C5A44"/>
    <w:rsid w:val="006D47E6"/>
    <w:rsid w:val="006D5AD1"/>
    <w:rsid w:val="006F4C19"/>
    <w:rsid w:val="00715EBD"/>
    <w:rsid w:val="0072251B"/>
    <w:rsid w:val="0072336B"/>
    <w:rsid w:val="00793D45"/>
    <w:rsid w:val="007A15C0"/>
    <w:rsid w:val="007A1D52"/>
    <w:rsid w:val="007E38B7"/>
    <w:rsid w:val="007E3C73"/>
    <w:rsid w:val="007E554D"/>
    <w:rsid w:val="007F5962"/>
    <w:rsid w:val="00805128"/>
    <w:rsid w:val="00842C0D"/>
    <w:rsid w:val="00843DC1"/>
    <w:rsid w:val="00846838"/>
    <w:rsid w:val="00892197"/>
    <w:rsid w:val="008945C8"/>
    <w:rsid w:val="008A155B"/>
    <w:rsid w:val="008A2633"/>
    <w:rsid w:val="008A5271"/>
    <w:rsid w:val="008A5757"/>
    <w:rsid w:val="008A7B92"/>
    <w:rsid w:val="008B7922"/>
    <w:rsid w:val="008E0F60"/>
    <w:rsid w:val="00917AC9"/>
    <w:rsid w:val="00931277"/>
    <w:rsid w:val="00933266"/>
    <w:rsid w:val="0095532E"/>
    <w:rsid w:val="00962BE4"/>
    <w:rsid w:val="00996A06"/>
    <w:rsid w:val="009C1B62"/>
    <w:rsid w:val="009E0311"/>
    <w:rsid w:val="00A27A79"/>
    <w:rsid w:val="00A37DE0"/>
    <w:rsid w:val="00A50668"/>
    <w:rsid w:val="00A50DC1"/>
    <w:rsid w:val="00A6163A"/>
    <w:rsid w:val="00A62471"/>
    <w:rsid w:val="00A74A44"/>
    <w:rsid w:val="00A82245"/>
    <w:rsid w:val="00A91769"/>
    <w:rsid w:val="00A95072"/>
    <w:rsid w:val="00A97520"/>
    <w:rsid w:val="00AA1D8D"/>
    <w:rsid w:val="00AC5BAC"/>
    <w:rsid w:val="00AC64A6"/>
    <w:rsid w:val="00AE72F3"/>
    <w:rsid w:val="00AE7DAA"/>
    <w:rsid w:val="00B02608"/>
    <w:rsid w:val="00B47730"/>
    <w:rsid w:val="00B8659F"/>
    <w:rsid w:val="00B92708"/>
    <w:rsid w:val="00BA2859"/>
    <w:rsid w:val="00BA3EC7"/>
    <w:rsid w:val="00BC1586"/>
    <w:rsid w:val="00BD66B1"/>
    <w:rsid w:val="00BF5FFB"/>
    <w:rsid w:val="00C20FDA"/>
    <w:rsid w:val="00C263A8"/>
    <w:rsid w:val="00C362E8"/>
    <w:rsid w:val="00C4011E"/>
    <w:rsid w:val="00C40344"/>
    <w:rsid w:val="00C74171"/>
    <w:rsid w:val="00CB0664"/>
    <w:rsid w:val="00CB7121"/>
    <w:rsid w:val="00CC7295"/>
    <w:rsid w:val="00CD1D92"/>
    <w:rsid w:val="00CD22C0"/>
    <w:rsid w:val="00CE7C1A"/>
    <w:rsid w:val="00CF1ED6"/>
    <w:rsid w:val="00D13CB4"/>
    <w:rsid w:val="00D1476F"/>
    <w:rsid w:val="00D5085E"/>
    <w:rsid w:val="00D61FB7"/>
    <w:rsid w:val="00D66BE6"/>
    <w:rsid w:val="00D7108D"/>
    <w:rsid w:val="00DB21AB"/>
    <w:rsid w:val="00DB408D"/>
    <w:rsid w:val="00DC0840"/>
    <w:rsid w:val="00DC2B7D"/>
    <w:rsid w:val="00DC6718"/>
    <w:rsid w:val="00DD26E7"/>
    <w:rsid w:val="00DD49EA"/>
    <w:rsid w:val="00DD5DFD"/>
    <w:rsid w:val="00DE2213"/>
    <w:rsid w:val="00E140F5"/>
    <w:rsid w:val="00E266ED"/>
    <w:rsid w:val="00E7231A"/>
    <w:rsid w:val="00E76161"/>
    <w:rsid w:val="00E77DFE"/>
    <w:rsid w:val="00EB116E"/>
    <w:rsid w:val="00ED577F"/>
    <w:rsid w:val="00EF0C47"/>
    <w:rsid w:val="00F04E38"/>
    <w:rsid w:val="00F06EAE"/>
    <w:rsid w:val="00F3614C"/>
    <w:rsid w:val="00F457C2"/>
    <w:rsid w:val="00F46C3B"/>
    <w:rsid w:val="00F52ED9"/>
    <w:rsid w:val="00FC693F"/>
    <w:rsid w:val="00FD0750"/>
    <w:rsid w:val="00FE252A"/>
    <w:rsid w:val="00FE39E9"/>
    <w:rsid w:val="00FF77D0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5677E"/>
  <w14:defaultImageDpi w14:val="300"/>
  <w15:docId w15:val="{5050A0EB-4854-4FD4-9F82-EA8DE860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0F7615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0F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Manager/>
  <Company>-</Company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 利明</cp:lastModifiedBy>
  <cp:revision>3</cp:revision>
  <dcterms:created xsi:type="dcterms:W3CDTF">2025-07-30T04:21:00Z</dcterms:created>
  <dcterms:modified xsi:type="dcterms:W3CDTF">2025-07-30T04:21:00Z</dcterms:modified>
  <cp:category/>
</cp:coreProperties>
</file>